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  中国农业的第二次飞跃</w:t>
      </w:r>
    </w:p>
    <w:p>
      <w:r>
        <w:t>作者：李福龙，刘光辉主编</w:t>
      </w:r>
    </w:p>
    <w:p>
      <w:r>
        <w:t>出版社：太原：山西经济出版社</w:t>
      </w:r>
    </w:p>
    <w:p>
      <w:r>
        <w:t>出版日期：1998.12</w:t>
      </w:r>
    </w:p>
    <w:p>
      <w:r>
        <w:t>总页数：435</w:t>
      </w:r>
    </w:p>
    <w:p>
      <w:r>
        <w:t>更多请访问教客网: www.jiaokey.com</w:t>
      </w:r>
    </w:p>
    <w:p>
      <w:r>
        <w:t>农业产业化  中国农业的第二次飞跃 评论地址：https://www.jiaokey.com/book/detail/10449215.html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