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生活中的自我表现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生活中的自我表现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本书出售、求购地址：https://www.jiaokey.com/book/detail/10449205.html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关键词搜索：https://www.jiaokey.com/tag/生活中的自我表现.html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