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画出心中的彩虹  写给年轻母亲的信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画出心中的彩虹  写给年轻母亲的信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本书出售、求购地址：https://www.jiaokey.com/book/detail/10449202.html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关键词搜索：https://www.jiaokey.com/tag/画出心中的彩虹  写给年轻母亲的信.html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