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书名：书话掇英  中外读书语录集锦</w:t>
      </w:r>
    </w:p>
    <w:p>
      <w:r>
        <w:t>作者：上海图书馆，上海科学技术情报研究所编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书话掇英  中外读书语录集锦 评论地址：https://www.jiaokey.com/book/detail/10449175.html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