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20世纪美国重要历史文献导读  中英文本</w:t>
      </w:r>
    </w:p>
    <w:p>
      <w:r>
        <w:rPr>
          <w:rFonts w:ascii="宋体" w:hAnsi="宋体" w:eastAsia="宋体"/>
          <w:sz w:val="24"/>
        </w:rPr>
        <w:t>王波主编（西北农林科技大学外语系）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20世纪美国重要历史文献导读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王波主编（西北农林科技大学外语系）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本书出售、求购地址：https://www.jiaokey.com/book/detail/10449172.html</w:t>
      </w:r>
    </w:p>
    <w:p>
      <w:r>
        <w:t>更多相关图书推荐：https://www.jiaokey.com</w:t>
      </w:r>
    </w:p>
    <w:p>
      <w:r>
        <w:t>王波主编（西北农林科技大学外语系） 其他作品：https://www.jiaokey.com/tag/王波主编（西北农林科技大学外语系）.html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关键词搜索：https://www.jiaokey.com/tag/20世纪美国重要历史文献导读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