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书名：尧天舜日  十八集电视连续剧文学剧本</w:t>
      </w:r>
    </w:p>
    <w:p>
      <w:r>
        <w:t>作者：张俊杰，张行健著</w:t>
      </w:r>
    </w:p>
    <w:p>
      <w:r>
        <w:t>出版社：北京:中国广播电视出版社,1999.10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尧天舜日  十八集电视连续剧文学剧本 评论地址：https://www.jiaokey.com/book/detail/10449153.html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