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书名：国家机关第二次扶贫工作汇报会讲话发言选编  扶贫济困功在人民</w:t>
      </w:r>
    </w:p>
    <w:p>
      <w:r>
        <w:t>作者：国务院贫困地区经济开发领导小组办公室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国家机关第二次扶贫工作汇报会讲话发言选编  扶贫济困功在人民 评论地址：https://www.jiaokey.com/book/detail/10449135.html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