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书名：走近信用镇  全国首个“信用镇”创建纪实</w:t>
      </w:r>
    </w:p>
    <w:p>
      <w:r>
        <w:t>作者：刘为霖，梁山主编</w:t>
      </w:r>
    </w:p>
    <w:p>
      <w:r>
        <w:t>出版社：广州：中山大学出版社</w:t>
      </w:r>
    </w:p>
    <w:p>
      <w:r>
        <w:t>出版日期：2001.12</w:t>
      </w:r>
    </w:p>
    <w:p>
      <w:r>
        <w:t>总页数：392</w:t>
      </w:r>
    </w:p>
    <w:p>
      <w:r>
        <w:t>更多请访问教客网: www.jiaokey.com</w:t>
      </w:r>
    </w:p>
    <w:p>
      <w:r>
        <w:t>走近信用镇  全国首个“信用镇”创建纪实 评论地址：https://www.jiaokey.com/book/detail/10449100.html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