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书名：阿司匹林大战  金钱、药品与百年竞争</w:t>
      </w:r>
    </w:p>
    <w:p>
      <w:r>
        <w:t>作者：（美）查尔斯·曼（Charles C.Mann），（美）马克·普卢默（Mark L.Plummer）著；卢〓文，隋丽君译</w:t>
      </w:r>
    </w:p>
    <w:p>
      <w:r>
        <w:t>出版社：北京：新华出版社</w:t>
      </w:r>
    </w:p>
    <w:p>
      <w:r>
        <w:t>出版日期：1996.11</w:t>
      </w:r>
    </w:p>
    <w:p>
      <w:r>
        <w:t>总页数：440</w:t>
      </w:r>
    </w:p>
    <w:p>
      <w:r>
        <w:t>更多请访问教客网: www.jiaokey.com</w:t>
      </w:r>
    </w:p>
    <w:p>
      <w:r>
        <w:t>阿司匹林大战  金钱、药品与百年竞争 评论地址：https://www.jiaokey.com/book/detail/10449095.html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