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书名：铁血长空  中国歼击机征战纪实</w:t>
      </w:r>
    </w:p>
    <w:p>
      <w:r>
        <w:t>作者：陈立华著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总页数：346</w:t>
      </w:r>
    </w:p>
    <w:p>
      <w:r>
        <w:t>更多请访问教客网: www.jiaokey.com</w:t>
      </w:r>
    </w:p>
    <w:p>
      <w:r>
        <w:t>铁血长空  中国歼击机征战纪实 评论地址：https://www.jiaokey.com/book/detail/10449091.html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