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电子商务辞典</w:t>
      </w:r>
    </w:p>
    <w:p>
      <w:r>
        <w:rPr>
          <w:rFonts w:ascii="宋体" w:hAnsi="宋体" w:eastAsia="宋体"/>
          <w:sz w:val="24"/>
        </w:rPr>
        <w:t>（美）彼得·G.W.基恩（Peter G.W.Keen），（美）克雷格·巴伦斯（Craigg Ballance）著；骆毅，吕大良译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（美）彼得·G.W.基恩（Peter G.W.Keen），（美）克雷格·巴伦斯（Craigg Ballance）著；骆毅，吕大良译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本书出售、求购地址：https://www.jiaokey.com/book/detail/10449087.html</w:t>
      </w:r>
    </w:p>
    <w:p>
      <w:r>
        <w:t>更多相关图书推荐：https://www.jiaokey.com</w:t>
      </w:r>
    </w:p>
    <w:p>
      <w:r>
        <w:t>（美）彼得·G.W.基恩（Peter G.W.Keen），（美）克雷格·巴伦斯（Craigg Ballance）著；骆毅，吕大良译 其他作品：https://www.jiaokey.com/tag/（美）彼得·G.W.基恩（Peter G.W.Keen），（美）克雷格·巴伦斯（Craigg Ballance）著；骆毅，吕大良译.html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关键词搜索：https://www.jiaokey.com/tag/电子商务辞典.html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