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书名：中国：新时期改革大思路  著名经济学家范恒山热点问题访谈录</w:t>
      </w:r>
    </w:p>
    <w:p>
      <w:r>
        <w:t>作者：范恒山论，王露等编</w:t>
      </w:r>
    </w:p>
    <w:p>
      <w:r>
        <w:t>出版社：北京：中国经济出版社</w:t>
      </w:r>
    </w:p>
    <w:p>
      <w:r>
        <w:t>出版日期：1996.06</w:t>
      </w:r>
    </w:p>
    <w:p>
      <w:r>
        <w:t>总页数：462</w:t>
      </w:r>
    </w:p>
    <w:p>
      <w:r>
        <w:t>更多请访问教客网: www.jiaokey.com</w:t>
      </w:r>
    </w:p>
    <w:p>
      <w:r>
        <w:t>中国：新时期改革大思路  著名经济学家范恒山热点问题访谈录 评论地址：https://www.jiaokey.com/book/detail/10449056.html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