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书名：体制选择与结构预期  共和国经济变迁五十年  1949-1999</w:t>
      </w:r>
    </w:p>
    <w:p>
      <w:r>
        <w:t>作者：魏达志著</w:t>
      </w:r>
    </w:p>
    <w:p>
      <w:r>
        <w:t>出版社：上海：东方出版中心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体制选择与结构预期  共和国经济变迁五十年  1949-1999 评论地址：https://www.jiaokey.com/book/detail/10449036.html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