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书名：袁中郎随笔</w:t>
      </w:r>
    </w:p>
    <w:p>
      <w:r>
        <w:t>作者：（明）&lt;font color=Red&gt;袁&lt;/font&gt;宏道著；立人编校</w:t>
      </w:r>
    </w:p>
    <w:p>
      <w:r>
        <w:t>出版社：北京:作家出版社,1995.12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袁中郎随笔 评论地址：https://www.jiaokey.com/book/detail/10449019.html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