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产业报老总谈产业报</w:t>
      </w:r>
    </w:p>
    <w:p>
      <w:r>
        <w:rPr>
          <w:rFonts w:ascii="宋体" w:hAnsi="宋体" w:eastAsia="宋体"/>
          <w:sz w:val="24"/>
        </w:rPr>
        <w:t>中国教育文学艺术丛刊社编辑部编审；戴松成主编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产业报老总谈产业报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中国教育文学艺术丛刊社编辑部编审；戴松成主编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本书出售、求购地址：https://www.jiaokey.com/book/detail/10449015.html</w:t>
      </w:r>
    </w:p>
    <w:p>
      <w:r>
        <w:t>更多相关图书推荐：https://www.jiaokey.com</w:t>
      </w:r>
    </w:p>
    <w:p>
      <w:r>
        <w:t>中国教育文学艺术丛刊社编辑部编审；戴松成主编 其他作品：https://www.jiaokey.com/tag/中国教育文学艺术丛刊社编辑部编审；戴松成主编.html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关键词搜索：https://www.jiaokey.com/tag/产业报老总谈产业报.html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