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钱学森论第六次产业革命通信集</w:t>
      </w:r>
    </w:p>
    <w:p>
      <w:r>
        <w:rPr>
          <w:rFonts w:ascii="宋体" w:hAnsi="宋体" w:eastAsia="宋体"/>
          <w:sz w:val="24"/>
        </w:rPr>
        <w:t>钱学森著；刘恕，涂元季编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钱学森论第六次产业革命通信集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钱学森著；刘恕，涂元季编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本书出售、求购地址：https://www.jiaokey.com/book/detail/10448977.html</w:t>
      </w:r>
    </w:p>
    <w:p>
      <w:r>
        <w:t>更多相关图书推荐：https://www.jiaokey.com</w:t>
      </w:r>
    </w:p>
    <w:p>
      <w:r>
        <w:t>钱学森著；刘恕，涂元季编 其他作品：https://www.jiaokey.com/tag/钱学森著；刘恕，涂元季编.html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关键词搜索：https://www.jiaokey.com/tag/钱学森论第六次产业革命通信集.html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