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书名：世界汽车工业  道路·趋势·矛盾·对策</w:t>
      </w:r>
    </w:p>
    <w:p>
      <w:r>
        <w:t>作者：张仁琪，高汉初著</w:t>
      </w:r>
    </w:p>
    <w:p>
      <w:r>
        <w:t>出版社：北京：中国经济出版社</w:t>
      </w:r>
    </w:p>
    <w:p>
      <w:r>
        <w:t>出版日期：2001.03</w:t>
      </w:r>
    </w:p>
    <w:p>
      <w:r>
        <w:t>总页数：412</w:t>
      </w:r>
    </w:p>
    <w:p>
      <w:r>
        <w:t>更多请访问教客网: www.jiaokey.com</w:t>
      </w:r>
    </w:p>
    <w:p>
      <w:r>
        <w:t>世界汽车工业  道路·趋势·矛盾·对策 评论地址：https://www.jiaokey.com/book/detail/10448954.html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