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中国上市公司重组全景精要</w:t>
      </w:r>
    </w:p>
    <w:p>
      <w:r>
        <w:rPr>
          <w:rFonts w:ascii="宋体" w:hAnsi="宋体" w:eastAsia="宋体"/>
          <w:sz w:val="24"/>
        </w:rPr>
        <w:t>陈琦伟主编；上海亚洲商务投资咨询有限公司编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中国上市公司重组全景精要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陈琦伟主编；上海亚洲商务投资咨询有限公司编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本书出售、求购地址：https://www.jiaokey.com/book/detail/10448919.html</w:t>
      </w:r>
    </w:p>
    <w:p>
      <w:r>
        <w:t>更多相关图书推荐：https://www.jiaokey.com</w:t>
      </w:r>
    </w:p>
    <w:p>
      <w:r>
        <w:t>陈琦伟主编；上海亚洲商务投资咨询有限公司编 其他作品：https://www.jiaokey.com/tag/陈琦伟主编；上海亚洲商务投资咨询有限公司编.html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关键词搜索：https://www.jiaokey.com/tag/中国上市公司重组全景精要.html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