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书名：朱熹·教育和中国文化</w:t>
      </w:r>
    </w:p>
    <w:p>
      <w:r>
        <w:t>作者：朱瑞熙主编</w:t>
      </w:r>
    </w:p>
    <w:p>
      <w:r>
        <w:t>出版社：北京：北京燕山出版社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朱熹·教育和中国文化 评论地址：https://www.jiaokey.com/book/detail/10448910.html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