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  古代的战斗唯物论者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  古代的战斗唯物论者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本书出售、求购地址：https://www.jiaokey.com/book/detail/10448895.html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关键词搜索：https://www.jiaokey.com/tag/王充  古代的战斗唯物论者.html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