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书名：你了解自己的孩子吗  专家谈教育子女的经验</w:t>
      </w:r>
    </w:p>
    <w:p>
      <w:r>
        <w:t>作者：（波兰）加林娜·菲利普丘克著；张兆祥，张国瑞等译</w:t>
      </w:r>
    </w:p>
    <w:p>
      <w:r>
        <w:t>出版社：北京：中国国际广播出版社</w:t>
      </w:r>
    </w:p>
    <w:p>
      <w:r>
        <w:t>出版日期：1989.04</w:t>
      </w:r>
    </w:p>
    <w:p>
      <w:r>
        <w:t>总页数：199</w:t>
      </w:r>
    </w:p>
    <w:p>
      <w:r>
        <w:t>更多请访问教客网: www.jiaokey.com</w:t>
      </w:r>
    </w:p>
    <w:p>
      <w:r>
        <w:t>你了解自己的孩子吗  专家谈教育子女的经验 评论地址：https://www.jiaokey.com/book/detail/10448891.html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