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《广告人手记》姊妹篇  转身看策划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《广告人手记》姊妹篇  转身看策划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本书出售、求购地址：https://www.jiaokey.com/book/detail/10448861.html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关键词搜索：https://www.jiaokey.com/tag/《广告人手记》姊妹篇  转身看策划.html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