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俄罗斯私有化调查</w:t>
      </w:r>
    </w:p>
    <w:p>
      <w:r>
        <w:rPr>
          <w:rFonts w:ascii="宋体" w:hAnsi="宋体" w:eastAsia="宋体"/>
          <w:sz w:val="24"/>
        </w:rPr>
        <w:t>（美）约瑟夫·R·布拉西（Joseph R.Blasi）等著；乔宇译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俄罗斯私有化调查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（美）约瑟夫·R·布拉西（Joseph R.Blasi）等著；乔宇译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本书出售、求购地址：https://www.jiaokey.com/book/detail/10448850.html</w:t>
      </w:r>
    </w:p>
    <w:p>
      <w:r>
        <w:t>更多相关图书推荐：https://www.jiaokey.com</w:t>
      </w:r>
    </w:p>
    <w:p>
      <w:r>
        <w:t>（美）约瑟夫·R·布拉西（Joseph R.Blasi）等著；乔宇译 其他作品：https://www.jiaokey.com/tag/（美）约瑟夫·R·布拉西（Joseph R.Blasi）等著；乔宇译.html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关键词搜索：https://www.jiaokey.com/tag/俄罗斯私有化调查.html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