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书名：中国拒绝“包二奶”  中国首部关于“包二奶”的特别记录</w:t>
      </w:r>
    </w:p>
    <w:p>
      <w:r>
        <w:t>作者：何玉清著</w:t>
      </w:r>
    </w:p>
    <w:p>
      <w:r>
        <w:t>出版社：北京：大众文艺出版社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中国拒绝“包二奶”  中国首部关于“包二奶”的特别记录 评论地址：https://www.jiaokey.com/book/detail/10448828.html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