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金融会计优秀论文选集  1997-1999</w:t>
      </w:r>
    </w:p>
    <w:p>
      <w:r>
        <w:rPr>
          <w:rFonts w:ascii="宋体" w:hAnsi="宋体" w:eastAsia="宋体"/>
          <w:sz w:val="24"/>
        </w:rPr>
        <w:t>马德伦，王伯岩执行主编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金融会计优秀论文选集  1997-1999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马德伦，王伯岩执行主编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本书出售、求购地址：https://www.jiaokey.com/book/detail/10448822.html</w:t>
      </w:r>
    </w:p>
    <w:p>
      <w:r>
        <w:t>更多相关图书推荐：https://www.jiaokey.com</w:t>
      </w:r>
    </w:p>
    <w:p>
      <w:r>
        <w:t>马德伦，王伯岩执行主编 其他作品：https://www.jiaokey.com/tag/马德伦，王伯岩执行主编.html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关键词搜索：https://www.jiaokey.com/tag/金融会计优秀论文选集  1997-1999.html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