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书名：卡多佐</w:t>
      </w:r>
    </w:p>
    <w:p>
      <w:r>
        <w:t>作者：（美）A.L.考夫曼（Andrew L. Kaufman）原著；张守东译</w:t>
      </w:r>
    </w:p>
    <w:p>
      <w:r>
        <w:t>出版社：北京:法律出版社,2001.05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卡多佐 评论地址：https://www.jiaokey.com/book/detail/10448802.html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