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一塌糊涂  青春三部曲之终结篇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一塌糊涂  青春三部曲之终结篇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本书出售、求购地址：https://www.jiaokey.com/book/detail/10448790.html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关键词搜索：https://www.jiaokey.com/tag/一塌糊涂  青春三部曲之终结篇.html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