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中国企业为谁而办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中国企业为谁而办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本书出售、求购地址：https://www.jiaokey.com/book/detail/10448782.html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关键词搜索：https://www.jiaokey.com/tag/中国企业为谁而办.html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