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哈佛MBA中国经典案例 哈佛视野中的联想集团</w:t>
      </w:r>
    </w:p>
    <w:p>
      <w:r>
        <w:rPr>
          <w:rFonts w:ascii="宋体" w:hAnsi="宋体" w:eastAsia="宋体"/>
          <w:sz w:val="24"/>
        </w:rPr>
        <w:t>裴劲松等编著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哈佛MBA中国经典案例 哈佛视野中的联想集团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裴劲松等编著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工商行政管理(学科: 案例 地点: 中国) 高技术产业(学科: 企业管理 学科: 案例 地点: 中国) 工商行政管理 高技术产业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本书出售、求购地址：https://www.jiaokey.com/book/detail/10448745.html</w:t>
      </w:r>
    </w:p>
    <w:p>
      <w:r>
        <w:t>更多相关图书推荐：https://www.jiaokey.com</w:t>
      </w:r>
    </w:p>
    <w:p>
      <w:r>
        <w:t>裴劲松等编著 其他作品：https://www.jiaokey.com/tag/裴劲松等编著.html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关键词搜索：https://www.jiaokey.com/tag/工商行政管理(学科: 案例 地点: 中国) 高技术产业(学科: 企业管理 学科: 案例 地点: 中国) 工商行政管理 高技术产业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