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书名：神奇的杠杆  激励理论与方法</w:t>
      </w:r>
    </w:p>
    <w:p>
      <w:r>
        <w:t>作者：赵振宇著</w:t>
      </w:r>
    </w:p>
    <w:p>
      <w:r>
        <w:t>出版社：武汉：湖北人民出版社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神奇的杠杆  激励理论与方法 评论地址：https://www.jiaokey.com/book/detail/10448727.html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