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书名：强本固源  发展中的农村经济</w:t>
      </w:r>
    </w:p>
    <w:p>
      <w:r>
        <w:t>作者：王莉华著</w:t>
      </w:r>
    </w:p>
    <w:p>
      <w:r>
        <w:t>出版社：太原:山西经济出版社,1998.10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强本固源  发展中的农村经济 评论地址：https://www.jiaokey.com/book/detail/10448715.html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