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书名：融资租赁业务讲座</w:t>
      </w:r>
    </w:p>
    <w:p>
      <w:r>
        <w:t>作者：魏玉树，刘五一主编</w:t>
      </w:r>
    </w:p>
    <w:p>
      <w:r>
        <w:t>出版社：北京：中国金融出版社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融资租赁业务讲座 评论地址：https://www.jiaokey.com/book/detail/10448698.html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