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中国发展的第三次浪潮  西部开发的问题与机遇</w:t>
      </w:r>
    </w:p>
    <w:p>
      <w:r>
        <w:rPr>
          <w:rFonts w:ascii="宋体" w:hAnsi="宋体" w:eastAsia="宋体"/>
          <w:sz w:val="24"/>
        </w:rPr>
        <w:t>刘玉安，姜杰等著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中国发展的第三次浪潮  西部开发的问题与机遇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刘玉安，姜杰等著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本书出售、求购地址：https://www.jiaokey.com/book/detail/10448626.html</w:t>
      </w:r>
    </w:p>
    <w:p>
      <w:r>
        <w:t>更多相关图书推荐：https://www.jiaokey.com</w:t>
      </w:r>
    </w:p>
    <w:p>
      <w:r>
        <w:t>刘玉安，姜杰等著 其他作品：https://www.jiaokey.com/tag/刘玉安，姜杰等著.html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关键词搜索：https://www.jiaokey.com/tag/中国发展的第三次浪潮  西部开发的问题与机遇.html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