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萨尔克生物研究所</w:t>
      </w:r>
    </w:p>
    <w:p>
      <w:r>
        <w:rPr>
          <w:rFonts w:ascii="宋体" w:hAnsi="宋体" w:eastAsia="宋体"/>
          <w:sz w:val="24"/>
        </w:rPr>
        <w:t>（美）埃兹拉·斯托勒（Ezra Stoller）编；熊宁译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萨尔克生物研究所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（美）埃兹拉·斯托勒（Ezra Stoller）编；熊宁译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本书出售、求购地址：https://www.jiaokey.com/book/detail/10448571.html</w:t>
      </w:r>
    </w:p>
    <w:p>
      <w:r>
        <w:t>更多相关图书推荐：https://www.jiaokey.com</w:t>
      </w:r>
    </w:p>
    <w:p>
      <w:r>
        <w:t>（美）埃兹拉·斯托勒（Ezra Stoller）编；熊宁译 其他作品：https://www.jiaokey.com/tag/（美）埃兹拉·斯托勒（Ezra Stoller）编；熊宁译.html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关键词搜索：https://www.jiaokey.com/tag/萨尔克生物研究所.html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