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书名：农村供销合作社的改革与发展-珍视与巧用供销合作的伟力</w:t>
      </w:r>
    </w:p>
    <w:p>
      <w:r>
        <w:t>作者：贾文广，史超书著</w:t>
      </w:r>
    </w:p>
    <w:p>
      <w:r>
        <w:t>出版社：北京：农村读物出版社</w:t>
      </w:r>
    </w:p>
    <w:p>
      <w:r>
        <w:t>出版日期：1987.09</w:t>
      </w:r>
    </w:p>
    <w:p>
      <w:r>
        <w:t>总页数：241</w:t>
      </w:r>
    </w:p>
    <w:p>
      <w:r>
        <w:t>更多请访问教客网: www.jiaokey.com</w:t>
      </w:r>
    </w:p>
    <w:p>
      <w:r>
        <w:t>农村供销合作社的改革与发展-珍视与巧用供销合作的伟力 评论地址：https://www.jiaokey.com/book/detail/10448565.html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