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书名：苏联人民的伟大胜利</w:t>
      </w:r>
    </w:p>
    <w:p>
      <w:r>
        <w:t>作者：（苏）德波林（Г.А.Деборин）著；健庄译</w:t>
      </w:r>
    </w:p>
    <w:p>
      <w:r>
        <w:t>出版社：时代出版社</w:t>
      </w:r>
    </w:p>
    <w:p>
      <w:r>
        <w:t>出版日期：1956.07</w:t>
      </w:r>
    </w:p>
    <w:p>
      <w:r>
        <w:t>总页数：100</w:t>
      </w:r>
    </w:p>
    <w:p>
      <w:r>
        <w:t>更多请访问教客网: www.jiaokey.com</w:t>
      </w:r>
    </w:p>
    <w:p>
      <w:r>
        <w:t>苏联人民的伟大胜利 评论地址：https://www.jiaokey.com/book/detail/10448564.html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