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报酬递增的源泉</w:t>
      </w:r>
    </w:p>
    <w:p>
      <w:r>
        <w:rPr>
          <w:rFonts w:ascii="宋体" w:hAnsi="宋体" w:eastAsia="宋体"/>
          <w:sz w:val="24"/>
        </w:rPr>
        <w:t>（美）西奥多·W.舒尔茨（Theodore W.Schultz）著；姚志勇，刘群艺译校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报酬递增的源泉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（美）西奥多·W.舒尔茨（Theodore W.Schultz）著；姚志勇，刘群艺译校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本书出售、求购地址：https://www.jiaokey.com/book/detail/10448549.html</w:t>
      </w:r>
    </w:p>
    <w:p>
      <w:r>
        <w:t>更多相关图书推荐：https://www.jiaokey.com</w:t>
      </w:r>
    </w:p>
    <w:p>
      <w:r>
        <w:t>（美）西奥多·W.舒尔茨（Theodore W.Schultz）著；姚志勇，刘群艺译校 其他作品：https://www.jiaokey.com/tag/（美）西奥多·W.舒尔茨（Theodore W.Schultz）著；姚志勇，刘群艺译校.html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关键词搜索：https://www.jiaokey.com/tag/报酬递增的源泉.html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