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书名：风险投资与二板市场</w:t>
      </w:r>
    </w:p>
    <w:p>
      <w:r>
        <w:t>作者：吴自力，赵广辉著</w:t>
      </w:r>
    </w:p>
    <w:p>
      <w:r>
        <w:t>出版社：南宁：广西人民出版社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风险投资与二板市场 评论地址：https://www.jiaokey.com/book/detail/10448539.html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