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成功座右铭  10年成就10亿美元的故事</w:t>
      </w:r>
    </w:p>
    <w:p>
      <w:r>
        <w:rPr>
          <w:rFonts w:ascii="宋体" w:hAnsi="宋体" w:eastAsia="宋体"/>
          <w:sz w:val="24"/>
        </w:rPr>
        <w:t>（美）托马斯·斯坦伯格（Thomas G. Stemberg）著；贾宗谊，贾素彤译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成功座右铭  10年成就10亿美元的故事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（美）托马斯·斯坦伯格（Thomas G. Stemberg）著；贾宗谊，贾素彤译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本书出售、求购地址：https://www.jiaokey.com/book/detail/10448532.html</w:t>
      </w:r>
    </w:p>
    <w:p>
      <w:r>
        <w:t>更多相关图书推荐：https://www.jiaokey.com</w:t>
      </w:r>
    </w:p>
    <w:p>
      <w:r>
        <w:t>（美）托马斯·斯坦伯格（Thomas G. Stemberg）著；贾宗谊，贾素彤译 其他作品：https://www.jiaokey.com/tag/（美）托马斯·斯坦伯格（Thomas G. Stemberg）著；贾宗谊，贾素彤译.html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关键词搜索：https://www.jiaokey.com/tag/成功座右铭  10年成就10亿美元的故事.html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