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书名：戈壁沙漠地区  作战理论研究</w:t>
      </w:r>
    </w:p>
    <w:p>
      <w:r>
        <w:t>作者：新疆军区司令训练处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戈壁沙漠地区  作战理论研究 评论地址：https://www.jiaokey.com/book/detail/10448509.html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