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王小波文集  第3卷  黑铁时代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王小波文集  第3卷  黑铁时代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本书出售、求购地址：https://www.jiaokey.com/book/detail/10448480.html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关键词搜索：https://www.jiaokey.com/tag/王小波文集  第3卷  黑铁时代.html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