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南京大屠杀始末采访录</w:t>
      </w:r>
    </w:p>
    <w:p>
      <w:r>
        <w:rPr>
          <w:rFonts w:ascii="宋体" w:hAnsi="宋体" w:eastAsia="宋体"/>
          <w:sz w:val="24"/>
        </w:rPr>
        <w:t>（日）本多胜一著；刘春明等译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南京大屠杀始末采访录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（日）本多胜一著；刘春明等译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本书出售、求购地址：https://www.jiaokey.com/book/detail/10448458.html</w:t>
      </w:r>
    </w:p>
    <w:p>
      <w:r>
        <w:t>更多相关图书推荐：https://www.jiaokey.com</w:t>
      </w:r>
    </w:p>
    <w:p>
      <w:r>
        <w:t>（日）本多胜一著；刘春明等译 其他作品：https://www.jiaokey.com/tag/（日）本多胜一著；刘春明等译.html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关键词搜索：https://www.jiaokey.com/tag/南京大屠杀始末采访录.html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