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鲤鱼跃龙门  中国企业改革备忘录</w:t>
      </w:r>
    </w:p>
    <w:p>
      <w:r>
        <w:rPr>
          <w:rFonts w:ascii="宋体" w:hAnsi="宋体" w:eastAsia="宋体"/>
          <w:sz w:val="24"/>
        </w:rPr>
        <w:t>张承耀编著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鲤鱼跃龙门  中国企业改革备忘录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本书出售、求购地址：https://www.jiaokey.com/book/detail/10448454.html</w:t>
      </w:r>
    </w:p>
    <w:p>
      <w:r>
        <w:t>更多相关图书推荐：https://www.jiaokey.com</w:t>
      </w:r>
    </w:p>
    <w:p>
      <w:r>
        <w:t>张承耀编著 其他作品：https://www.jiaokey.com/tag/张承耀编著.html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关键词搜索：https://www.jiaokey.com/tag/鲤鱼跃龙门  中国企业改革备忘录.html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