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书名：输出入商品检验暂行标准</w:t>
      </w:r>
    </w:p>
    <w:p>
      <w:r>
        <w:t>作者：中央人民政府对外贸易部编订</w:t>
      </w:r>
    </w:p>
    <w:p>
      <w:r>
        <w:t>出版社：商务印书馆</w:t>
      </w:r>
    </w:p>
    <w:p>
      <w:r>
        <w:t>出版日期：1953.04</w:t>
      </w:r>
    </w:p>
    <w:p>
      <w:r>
        <w:t>总页数：319</w:t>
      </w:r>
    </w:p>
    <w:p>
      <w:r>
        <w:t>更多请访问教客网: www.jiaokey.com</w:t>
      </w:r>
    </w:p>
    <w:p>
      <w:r>
        <w:t>输出入商品检验暂行标准 评论地址：https://www.jiaokey.com/book/detail/10448414.html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