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B2B交易场 电子商务第三次浪潮</w:t>
      </w:r>
    </w:p>
    <w:p>
      <w:r>
        <w:rPr>
          <w:rFonts w:ascii="宋体" w:hAnsi="宋体" w:eastAsia="宋体"/>
          <w:sz w:val="24"/>
        </w:rPr>
        <w:t>（美）阿瑟·斯加利（Arthur B.Sculley），威廉·伍兹（W.William A.Woods）著；刘薇译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B2B交易场 电子商务第三次浪潮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（美）阿瑟·斯加利（Arthur B.Sculley），威廉·伍兹（W.William A.Woods）著；刘薇译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本书出售、求购地址：https://www.jiaokey.com/book/detail/10448388.html</w:t>
      </w:r>
    </w:p>
    <w:p>
      <w:r>
        <w:t>更多相关图书推荐：https://www.jiaokey.com</w:t>
      </w:r>
    </w:p>
    <w:p>
      <w:r>
        <w:t>（美）阿瑟·斯加利（Arthur B.Sculley），威廉·伍兹（W.William A.Woods）著；刘薇译 其他作品：https://www.jiaokey.com/tag/（美）阿瑟·斯加利（Arthur B.Sculley），威廉·伍兹（W.William A.Woods）著；刘薇译.html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关键词搜索：https://www.jiaokey.com/tag/B2B交易场 电子商务第三次浪潮.html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