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书名：扭曲的梦想</w:t>
      </w:r>
    </w:p>
    <w:p>
      <w:r>
        <w:t>作者：（美）时代生活丛书编辑部著；洪钧译</w:t>
      </w:r>
    </w:p>
    <w:p>
      <w:r>
        <w:t>出版社：海口:海南出版社,2002.01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扭曲的梦想 评论地址：https://www.jiaokey.com/book/detail/10448382.html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