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开庭以后  判例与民法问题研究</w:t>
      </w:r>
    </w:p>
    <w:p>
      <w:r>
        <w:rPr>
          <w:rFonts w:ascii="宋体" w:hAnsi="宋体" w:eastAsia="宋体"/>
          <w:sz w:val="24"/>
        </w:rPr>
        <w:t>陆永棣，杜维宁著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开庭以后  判例与民法问题研究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陆永棣，杜维宁著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本书出售、求购地址：https://www.jiaokey.com/book/detail/10448372.html</w:t>
      </w:r>
    </w:p>
    <w:p>
      <w:r>
        <w:t>更多相关图书推荐：https://www.jiaokey.com</w:t>
      </w:r>
    </w:p>
    <w:p>
      <w:r>
        <w:t>陆永棣，杜维宁著 其他作品：https://www.jiaokey.com/tag/陆永棣，杜维宁著.html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关键词搜索：https://www.jiaokey.com/tag/开庭以后  判例与民法问题研究.html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