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“引狼入室”多敌手  外企登陆中国的冲击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“引狼入室”多敌手  外企登陆中国的冲击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本书出售、求购地址：https://www.jiaokey.com/book/detail/10448348.html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关键词搜索：https://www.jiaokey.com/tag/“引狼入室”多敌手  外企登陆中国的冲击.html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