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书名：播音主持艺术语音发声</w:t>
      </w:r>
    </w:p>
    <w:p>
      <w:r>
        <w:t>作者：吴弘毅著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播音主持艺术语音发声 评论地址：https://www.jiaokey.com/book/detail/10448311.html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