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迎接WTO 梁慧星先生主编之域外法律制度研究集 第3辑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迎接WTO 梁慧星先生主编之域外法律制度研究集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本书出售、求购地址：https://www.jiaokey.com/book/detail/10448282.html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关键词搜索：https://www.jiaokey.com/tag/迎接WTO 梁慧星先生主编之域外法律制度研究集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